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Tarkin    </w:t>
      </w:r>
      <w:r>
        <w:t xml:space="preserve">   Imperial Forces    </w:t>
      </w:r>
      <w:r>
        <w:t xml:space="preserve">   Death Star    </w:t>
      </w:r>
      <w:r>
        <w:t xml:space="preserve">   Dark Side    </w:t>
      </w:r>
      <w:r>
        <w:t xml:space="preserve">   Endor    </w:t>
      </w:r>
      <w:r>
        <w:t xml:space="preserve">   Dagobah    </w:t>
      </w:r>
      <w:r>
        <w:t xml:space="preserve">   Hoth    </w:t>
      </w:r>
      <w:r>
        <w:t xml:space="preserve">   Empire    </w:t>
      </w:r>
      <w:r>
        <w:t xml:space="preserve">   Lando    </w:t>
      </w:r>
      <w:r>
        <w:t xml:space="preserve">   Jabba the Hutt    </w:t>
      </w:r>
      <w:r>
        <w:t xml:space="preserve">   Droids    </w:t>
      </w:r>
      <w:r>
        <w:t xml:space="preserve">   Jawas    </w:t>
      </w:r>
      <w:r>
        <w:t xml:space="preserve">   Chewbacca    </w:t>
      </w:r>
      <w:r>
        <w:t xml:space="preserve">   Galaxy    </w:t>
      </w:r>
      <w:r>
        <w:t xml:space="preserve">   Light Saber    </w:t>
      </w:r>
      <w:r>
        <w:t xml:space="preserve">   Luke    </w:t>
      </w:r>
      <w:r>
        <w:t xml:space="preserve">   Leia    </w:t>
      </w:r>
      <w:r>
        <w:t xml:space="preserve">   Han Solo    </w:t>
      </w:r>
      <w:r>
        <w:t xml:space="preserve">   Falcon    </w:t>
      </w:r>
      <w:r>
        <w:t xml:space="preserve">   The Force    </w:t>
      </w:r>
      <w:r>
        <w:t xml:space="preserve">   Jedi    </w:t>
      </w:r>
      <w:r>
        <w:t xml:space="preserve">   Yoda    </w:t>
      </w:r>
      <w:r>
        <w:t xml:space="preserve">   Lucas    </w:t>
      </w:r>
      <w:r>
        <w:t xml:space="preserve">   Darth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2021-10-11T17:58:33Z</dcterms:created>
  <dcterms:modified xsi:type="dcterms:W3CDTF">2021-10-11T17:58:33Z</dcterms:modified>
</cp:coreProperties>
</file>