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Blaster    </w:t>
      </w:r>
      <w:r>
        <w:t xml:space="preserve">   Chewbacca    </w:t>
      </w:r>
      <w:r>
        <w:t xml:space="preserve">   Cloud City    </w:t>
      </w:r>
      <w:r>
        <w:t xml:space="preserve">   Dark Side    </w:t>
      </w:r>
      <w:r>
        <w:t xml:space="preserve">   Darth Vader    </w:t>
      </w:r>
      <w:r>
        <w:t xml:space="preserve">   Death Star    </w:t>
      </w:r>
      <w:r>
        <w:t xml:space="preserve">   Droids    </w:t>
      </w:r>
      <w:r>
        <w:t xml:space="preserve">   Empire    </w:t>
      </w:r>
      <w:r>
        <w:t xml:space="preserve">   Ewoks    </w:t>
      </w:r>
      <w:r>
        <w:t xml:space="preserve">   Force    </w:t>
      </w:r>
      <w:r>
        <w:t xml:space="preserve">   Galaxy    </w:t>
      </w:r>
      <w:r>
        <w:t xml:space="preserve">   Han Solo    </w:t>
      </w:r>
      <w:r>
        <w:t xml:space="preserve">   Jedi    </w:t>
      </w:r>
      <w:r>
        <w:t xml:space="preserve">   Lightsaber    </w:t>
      </w:r>
      <w:r>
        <w:t xml:space="preserve">   Luke Skywalker    </w:t>
      </w:r>
      <w:r>
        <w:t xml:space="preserve">   Master    </w:t>
      </w:r>
      <w:r>
        <w:t xml:space="preserve">   Millennium Falcon    </w:t>
      </w:r>
      <w:r>
        <w:t xml:space="preserve">   Obi Wan Kenobi    </w:t>
      </w:r>
      <w:r>
        <w:t xml:space="preserve">   Princess Leia    </w:t>
      </w:r>
      <w:r>
        <w:t xml:space="preserve">   Rebels    </w:t>
      </w:r>
      <w:r>
        <w:t xml:space="preserve">   Robot    </w:t>
      </w:r>
      <w:r>
        <w:t xml:space="preserve">   Tatooine    </w:t>
      </w:r>
      <w:r>
        <w:t xml:space="preserve">   Trilogy    </w:t>
      </w:r>
      <w:r>
        <w:t xml:space="preserve">   Yoda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2021-10-11T17:58:37Z</dcterms:created>
  <dcterms:modified xsi:type="dcterms:W3CDTF">2021-10-11T17:58:37Z</dcterms:modified>
</cp:coreProperties>
</file>