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says, 'Help me, Obi-Wan Kenobi. You’re my only hope'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Boba Fett's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said, 'Do. Or do not. There is no try'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where you can find Jabba's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Jabba's Monster who Luke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Species from Kashyyyk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Princess Leia's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-----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City run by 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Boba's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Jabba the Hut's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Film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 Solo's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Charactor who says 'I find your lack of faith disturbing'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who says 'It's a trap'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Wars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 Solo's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and Leia's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Ewok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jabba's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Yoda trains Luke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2021-10-11T17:57:59Z</dcterms:created>
  <dcterms:modified xsi:type="dcterms:W3CDTF">2021-10-11T17:57:59Z</dcterms:modified>
</cp:coreProperties>
</file>