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Wars: A New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doesn't need to see his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inside R2-D2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better than a lightsaber by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ride single file to hide their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Into the____, fly-boy!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C-3PO or R2-D2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"Yes, Greedo. I was just going to see your boss."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station is now the ultimate power in the universe!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surrounds us and penetrates us. It binds the galaxy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Luke Skywalker's call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Color of Luke Skywalker's first Lightsaber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 used to bulls eye _____  ______ in my T-16 back home..."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moon with the rebel base orbited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said "We have no weapons, you can't possibly..."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Brought C-3PO to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Rebels fight against whom.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"Where are you taking this... thing?"  What is this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Kessel run in under 12 parsecs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of fighter that Luke Skywalker pilots.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a walking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brings the Millennium Falcon into the Death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"I have you now!"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 Skywalker's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Skywalker's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wizard is just a crazy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"Going somewhere, Solo?"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Sold C-3PO and R2-D2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peaceful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Wars: A New Hope</dc:title>
  <dcterms:created xsi:type="dcterms:W3CDTF">2021-10-11T17:58:46Z</dcterms:created>
  <dcterms:modified xsi:type="dcterms:W3CDTF">2021-10-11T17:58:46Z</dcterms:modified>
</cp:coreProperties>
</file>