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Wars: A New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Alderaan    </w:t>
      </w:r>
      <w:r>
        <w:t xml:space="preserve">   Binds    </w:t>
      </w:r>
      <w:r>
        <w:t xml:space="preserve">   cantina    </w:t>
      </w:r>
      <w:r>
        <w:t xml:space="preserve">   demonstrate    </w:t>
      </w:r>
      <w:r>
        <w:t xml:space="preserve">   disturbing    </w:t>
      </w:r>
      <w:r>
        <w:t xml:space="preserve">   Entanglements    </w:t>
      </w:r>
      <w:r>
        <w:t xml:space="preserve">   escape pod    </w:t>
      </w:r>
      <w:r>
        <w:t xml:space="preserve">   hope    </w:t>
      </w:r>
      <w:r>
        <w:t xml:space="preserve">   junk    </w:t>
      </w:r>
      <w:r>
        <w:t xml:space="preserve">   nonsense    </w:t>
      </w:r>
      <w:r>
        <w:t xml:space="preserve">   protocol    </w:t>
      </w:r>
      <w:r>
        <w:t xml:space="preserve">   Scum    </w:t>
      </w:r>
      <w:r>
        <w:t xml:space="preserve">   sinister    </w:t>
      </w:r>
      <w:r>
        <w:t xml:space="preserve">   smugglers    </w:t>
      </w:r>
      <w:r>
        <w:t xml:space="preserve">   Stench    </w:t>
      </w:r>
      <w:r>
        <w:t xml:space="preserve">   terminate    </w:t>
      </w:r>
      <w:r>
        <w:t xml:space="preserve">   twerps    </w:t>
      </w:r>
      <w:r>
        <w:t xml:space="preserve">   wookies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Wars: A New Hope</dc:title>
  <dcterms:created xsi:type="dcterms:W3CDTF">2021-10-11T17:59:02Z</dcterms:created>
  <dcterms:modified xsi:type="dcterms:W3CDTF">2021-10-11T17:59:02Z</dcterms:modified>
</cp:coreProperties>
</file>