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Attack of the Clones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Jango Fett's son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falls in love with Padme Amedala?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the queen of Naboo.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Padme Ameda;a's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Padme's Friends sent to protect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captures Obi Wan Kenobi?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triest o bite Padme Amedala?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do Jedi's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Jedi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Count Dooku's light saber?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Which planet is the clone army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bounty hunter who is cloned?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Anakin's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Obi-Wan Kenobi and Anakin Skywalker are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Padme's home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Attack of the Clones</dc:title>
  <dcterms:created xsi:type="dcterms:W3CDTF">2021-10-11T17:58:37Z</dcterms:created>
  <dcterms:modified xsi:type="dcterms:W3CDTF">2021-10-11T17:58:37Z</dcterms:modified>
</cp:coreProperties>
</file>