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AdmiralAckbar    </w:t>
      </w:r>
      <w:r>
        <w:t xml:space="preserve">   AdmiralMotti    </w:t>
      </w:r>
      <w:r>
        <w:t xml:space="preserve">   ArvelCrynyd    </w:t>
      </w:r>
      <w:r>
        <w:t xml:space="preserve">   BailOrgana    </w:t>
      </w:r>
      <w:r>
        <w:t xml:space="preserve">   BibFortuna    </w:t>
      </w:r>
      <w:r>
        <w:t xml:space="preserve">   BiggsDarklighter    </w:t>
      </w:r>
      <w:r>
        <w:t xml:space="preserve">   BobaFett    </w:t>
      </w:r>
      <w:r>
        <w:t xml:space="preserve">   Bossk    </w:t>
      </w:r>
      <w:r>
        <w:t xml:space="preserve">   CadBane    </w:t>
      </w:r>
      <w:r>
        <w:t xml:space="preserve">   CassianAndor    </w:t>
      </w:r>
      <w:r>
        <w:t xml:space="preserve">   Chewbacca    </w:t>
      </w:r>
      <w:r>
        <w:t xml:space="preserve">   CountDooku    </w:t>
      </w:r>
      <w:r>
        <w:t xml:space="preserve">   DarthBane    </w:t>
      </w:r>
      <w:r>
        <w:t xml:space="preserve">   Dengar    </w:t>
      </w:r>
      <w:r>
        <w:t xml:space="preserve">   EzraBridger    </w:t>
      </w:r>
      <w:r>
        <w:t xml:space="preserve">   Finn    </w:t>
      </w:r>
      <w:r>
        <w:t xml:space="preserve">   GalenErso    </w:t>
      </w:r>
      <w:r>
        <w:t xml:space="preserve">   GeneralGrievous    </w:t>
      </w:r>
      <w:r>
        <w:t xml:space="preserve">   Greedo    </w:t>
      </w:r>
      <w:r>
        <w:t xml:space="preserve">   JanDodonna    </w:t>
      </w:r>
      <w:r>
        <w:t xml:space="preserve">   JangoFett    </w:t>
      </w:r>
      <w:r>
        <w:t xml:space="preserve">   JarJarBinks    </w:t>
      </w:r>
      <w:r>
        <w:t xml:space="preserve">   JynErso    </w:t>
      </w:r>
      <w:r>
        <w:t xml:space="preserve">   KananJarrus    </w:t>
      </w:r>
      <w:r>
        <w:t xml:space="preserve">   KitFisto    </w:t>
      </w:r>
      <w:r>
        <w:t xml:space="preserve">   LandoCalrissian    </w:t>
      </w:r>
      <w:r>
        <w:t xml:space="preserve">   LeiaOrgana    </w:t>
      </w:r>
      <w:r>
        <w:t xml:space="preserve">   MasAmedda    </w:t>
      </w:r>
      <w:r>
        <w:t xml:space="preserve">   MoraloEval    </w:t>
      </w:r>
      <w:r>
        <w:t xml:space="preserve">   NuteGunray    </w:t>
      </w:r>
      <w:r>
        <w:t xml:space="preserve">   PadmeAmidala    </w:t>
      </w:r>
      <w:r>
        <w:t xml:space="preserve">   PoeDameron    </w:t>
      </w:r>
      <w:r>
        <w:t xml:space="preserve">   RakoKardeen    </w:t>
      </w:r>
      <w:r>
        <w:t xml:space="preserve">   RaymusAntilles    </w:t>
      </w:r>
      <w:r>
        <w:t xml:space="preserve">   RushClovis    </w:t>
      </w:r>
      <w:r>
        <w:t xml:space="preserve">   SawGerrera    </w:t>
      </w:r>
      <w:r>
        <w:t xml:space="preserve">   SharaBey    </w:t>
      </w:r>
      <w:r>
        <w:t xml:space="preserve">   TheBendu    </w:t>
      </w:r>
      <w:r>
        <w:t xml:space="preserve">   TheInquisitor    </w:t>
      </w:r>
      <w:r>
        <w:t xml:space="preserve">   WedgeAntilles    </w:t>
      </w:r>
      <w:r>
        <w:t xml:space="preserve">   WesJanson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Characters</dc:title>
  <dcterms:created xsi:type="dcterms:W3CDTF">2021-10-11T17:58:31Z</dcterms:created>
  <dcterms:modified xsi:type="dcterms:W3CDTF">2021-10-11T17:58:31Z</dcterms:modified>
</cp:coreProperties>
</file>