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Cuddly species of 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Lightsaber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 Solo did it in 12 parsecs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Darth Sidious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Lava planet of Darth Vader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"Help me, ___-___, you're my only hope."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Luke's lightsaber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the Niima Outpost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Co-pilot of the Millenium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Wars themed Disney World Land is called Galaxy's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Anakin and Padme's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Boba Fett's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 Solo answer to Leia's "I love you"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Director of Rise of Skywalker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Crossword</dc:title>
  <dcterms:created xsi:type="dcterms:W3CDTF">2021-10-11T17:59:11Z</dcterms:created>
  <dcterms:modified xsi:type="dcterms:W3CDTF">2021-10-11T17:59:11Z</dcterms:modified>
</cp:coreProperties>
</file>