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 Lord born as Anakin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armymen of the dark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ship piloted by Han Solo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evil weapon/space station the size of a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wookie friend of Han Solo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 __________: Jedi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planet of 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evil order faught against by the rebels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 old master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female scavenger Jedi of the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2021-10-11T17:59:36Z</dcterms:created>
  <dcterms:modified xsi:type="dcterms:W3CDTF">2021-10-11T17:59:36Z</dcterms:modified>
</cp:coreProperties>
</file>