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"But I was going to _______ _______ to pick up some power converters!"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Vader's Sith apprentice also know as Starkiller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Qui-Gon Jinn needed this ship part to get to Coruscant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an Imperial Admiral who led a large Imperial remnant, founding member of the First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son of Mina Bonteri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planet Rey travels to in search of a Jedi temple in the Lego Holiday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says "I have a bad feeling about this" in The Rise of SkywalkerThe person who says "I have a bad feeling about this" in The Rise of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Republic Senator from Riosa, later arrested on charges of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Sith Lord who created the Rule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Powerful force being who lived with The Ones and later killed by Luke and Ben Skywalker and Vestara Khai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Volcanic planet Greef Carga calls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Anakin's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Darth Revan's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_______ Collection, a collection of Sith Artifacts kept in the Jedi temple Dooku explored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Jedi Master that ordered the creation of the clone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Human Grand Master of the Jedi Order, rediscovered Tython and fought against the Sith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beach planet in Rogue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General Grievous's flagship where Palpatine was held after being captured on Coruscant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satellite galaxy Kamino was located 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Admiral in the Republic Navy who worked with General Skywalker, becomes an ISB agent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Leader of the First Order before he was killed by Kylo 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Imperial and commander of Alphabet Squadron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Beasts native to Dathomir, Luke Skywalker killed one on Tatooine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Chewbacas's son who appeared in the 1978 Star Wars Holiday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 Calamari Rebel Navy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phrase memed to death Obi-Wan uses on multiple occasions to greet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Han Solo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Nomadic extra-galactic species that nearly destroyed the New Republic during their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planet of Ezra Bridger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_________-class Destroyer used in the Clone Wars, production stopped in favor of the Imperial-class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Leia Organa was raised on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reptilian beast native to Tatooine often containing a large pearl in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Chiss Grand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Jacen Solo's name he went by after turning to the dark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Palpatine's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2021-10-11T17:59:46Z</dcterms:created>
  <dcterms:modified xsi:type="dcterms:W3CDTF">2021-10-11T17:59:46Z</dcterms:modified>
</cp:coreProperties>
</file>