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 Wars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barren desert planet void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Little creatures from Tatooine that horde droids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forest planet  full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synonym for ruler or monarch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Massive battle station owned buy the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"These are not the ______ you are looking for"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furry little creature that lives on Endor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deadly glowing blade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Massive furry monster living on Hoth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icy planet void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empires speedy battleships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Hostile sandpeople from Tatooine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Soldier that got its name from Nazi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Massive imperial battleship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Massive furry creature from Kashyyyk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 Crossword</dc:title>
  <dcterms:created xsi:type="dcterms:W3CDTF">2021-10-11T17:58:29Z</dcterms:created>
  <dcterms:modified xsi:type="dcterms:W3CDTF">2021-10-11T17:58:29Z</dcterms:modified>
</cp:coreProperties>
</file>