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Star Wars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Supreme leader in "The Force Awakens"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Sith with a double-bladed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Main character in "The Force Awakens"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Luke's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Jedi with purple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Planet where Luke was raised.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________ Skywalker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Padme is Luke's 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Finn used to be a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Popular white and blue droid.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Popular yellow droid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Sith want-to-be with a cross-guard lightsaber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Qui-gon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Luke's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Obi-Wan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 the Hutt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Weapon of the Jedi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It binds the Universe together.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Planet where Yoda lives.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Boba _____</w:t>
            </w:r>
          </w:p>
        </w:tc>
      </w:tr>
    </w:tbl>
    <w:p>
      <w:pPr>
        <w:pStyle w:val="WordBankMedium"/>
      </w:pPr>
      <w:r>
        <w:t xml:space="preserve">   Force    </w:t>
      </w:r>
      <w:r>
        <w:t xml:space="preserve">   Jinn    </w:t>
      </w:r>
      <w:r>
        <w:t xml:space="preserve">   Kenobi    </w:t>
      </w:r>
      <w:r>
        <w:t xml:space="preserve">   DarthVader    </w:t>
      </w:r>
      <w:r>
        <w:t xml:space="preserve">   Padme    </w:t>
      </w:r>
      <w:r>
        <w:t xml:space="preserve">   DarthMaul    </w:t>
      </w:r>
      <w:r>
        <w:t xml:space="preserve">   MaceWindu    </w:t>
      </w:r>
      <w:r>
        <w:t xml:space="preserve">   Lightsaber    </w:t>
      </w:r>
      <w:r>
        <w:t xml:space="preserve">   Snoke    </w:t>
      </w:r>
      <w:r>
        <w:t xml:space="preserve">   KyloRen    </w:t>
      </w:r>
      <w:r>
        <w:t xml:space="preserve">   Tatooine    </w:t>
      </w:r>
      <w:r>
        <w:t xml:space="preserve">   Dagobah    </w:t>
      </w:r>
      <w:r>
        <w:t xml:space="preserve">   Rey    </w:t>
      </w:r>
      <w:r>
        <w:t xml:space="preserve">   Fett    </w:t>
      </w:r>
      <w:r>
        <w:t xml:space="preserve">   Stormtrooper    </w:t>
      </w:r>
      <w:r>
        <w:t xml:space="preserve">   C-3PO    </w:t>
      </w:r>
      <w:r>
        <w:t xml:space="preserve">   R2-D2    </w:t>
      </w:r>
      <w:r>
        <w:t xml:space="preserve">   Mother    </w:t>
      </w:r>
      <w:r>
        <w:t xml:space="preserve">   Jabba    </w:t>
      </w:r>
      <w:r>
        <w:t xml:space="preserve">   Anakin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 Wars Crossword</dc:title>
  <dcterms:created xsi:type="dcterms:W3CDTF">2021-10-11T17:58:45Z</dcterms:created>
  <dcterms:modified xsi:type="dcterms:W3CDTF">2021-10-11T17:58:45Z</dcterms:modified>
</cp:coreProperties>
</file>