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obituary    </w:t>
      </w:r>
      <w:r>
        <w:t xml:space="preserve">   rhya taloon    </w:t>
      </w:r>
      <w:r>
        <w:t xml:space="preserve">   dontamo prison    </w:t>
      </w:r>
      <w:r>
        <w:t xml:space="preserve">   Jedi    </w:t>
      </w:r>
      <w:r>
        <w:t xml:space="preserve">   malorum    </w:t>
      </w:r>
      <w:r>
        <w:t xml:space="preserve">   emperor palpatine    </w:t>
      </w:r>
      <w:r>
        <w:t xml:space="preserve">   oryon    </w:t>
      </w:r>
      <w:r>
        <w:t xml:space="preserve">   curran    </w:t>
      </w:r>
      <w:r>
        <w:t xml:space="preserve">   solace    </w:t>
      </w:r>
      <w:r>
        <w:t xml:space="preserve">   Keets    </w:t>
      </w:r>
      <w:r>
        <w:t xml:space="preserve">   Naboo    </w:t>
      </w:r>
      <w:r>
        <w:t xml:space="preserve">   star wars    </w:t>
      </w:r>
      <w:r>
        <w:t xml:space="preserve">   Trever    </w:t>
      </w:r>
      <w:r>
        <w:t xml:space="preserve">   Ferus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Crossword Puzzle</dc:title>
  <dcterms:created xsi:type="dcterms:W3CDTF">2021-10-11T17:58:21Z</dcterms:created>
  <dcterms:modified xsi:type="dcterms:W3CDTF">2021-10-11T17:58:21Z</dcterms:modified>
</cp:coreProperties>
</file>