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- Horizontal &amp; Vertical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Luke Skywalker    </w:t>
      </w:r>
      <w:r>
        <w:t xml:space="preserve">   Jedi    </w:t>
      </w:r>
      <w:r>
        <w:t xml:space="preserve">   Princess Leia    </w:t>
      </w:r>
      <w:r>
        <w:t xml:space="preserve">   Kylo Ren    </w:t>
      </w:r>
      <w:r>
        <w:t xml:space="preserve">   Boba Fett    </w:t>
      </w:r>
      <w:r>
        <w:t xml:space="preserve">   Starship    </w:t>
      </w:r>
      <w:r>
        <w:t xml:space="preserve">   Obi Wan Kenobi    </w:t>
      </w:r>
      <w:r>
        <w:t xml:space="preserve">   Empire    </w:t>
      </w:r>
      <w:r>
        <w:t xml:space="preserve">   Lightsaber    </w:t>
      </w:r>
      <w:r>
        <w:t xml:space="preserve">   Jabba the Hutt    </w:t>
      </w:r>
      <w:r>
        <w:t xml:space="preserve">   Endor    </w:t>
      </w:r>
      <w:r>
        <w:t xml:space="preserve">   Stormtrooper    </w:t>
      </w:r>
      <w:r>
        <w:t xml:space="preserve">   Death Star    </w:t>
      </w:r>
      <w:r>
        <w:t xml:space="preserve">   Anakin    </w:t>
      </w:r>
      <w:r>
        <w:t xml:space="preserve">   The Force    </w:t>
      </w:r>
      <w:r>
        <w:t xml:space="preserve">   Chewbacca    </w:t>
      </w:r>
      <w:r>
        <w:t xml:space="preserve">   Darth Vader    </w:t>
      </w:r>
      <w:r>
        <w:t xml:space="preserve">   Han Solo    </w:t>
      </w:r>
      <w:r>
        <w:t xml:space="preserve">   Ewok    </w:t>
      </w:r>
      <w:r>
        <w:t xml:space="preserve">   Sith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- Horizontal &amp; Vertical</dc:title>
  <dcterms:created xsi:type="dcterms:W3CDTF">2021-10-11T17:59:31Z</dcterms:created>
  <dcterms:modified xsi:type="dcterms:W3CDTF">2021-10-11T17:59:31Z</dcterms:modified>
</cp:coreProperties>
</file>