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quartal harmony    </w:t>
      </w:r>
      <w:r>
        <w:t xml:space="preserve">   diatonic    </w:t>
      </w:r>
      <w:r>
        <w:t xml:space="preserve">   ternary structure    </w:t>
      </w:r>
      <w:r>
        <w:t xml:space="preserve">   repeated tonic notes    </w:t>
      </w:r>
      <w:r>
        <w:t xml:space="preserve">   pedals    </w:t>
      </w:r>
      <w:r>
        <w:t xml:space="preserve">   heroic    </w:t>
      </w:r>
      <w:r>
        <w:t xml:space="preserve">   full symphony orchestra    </w:t>
      </w:r>
      <w:r>
        <w:t xml:space="preserve">   homorhythmic    </w:t>
      </w:r>
      <w:r>
        <w:t xml:space="preserve">   loud dynamic    </w:t>
      </w:r>
      <w:r>
        <w:t xml:space="preserve">   piccolo motif    </w:t>
      </w:r>
      <w:r>
        <w:t xml:space="preserve">   triplets    </w:t>
      </w:r>
      <w:r>
        <w:t xml:space="preserve">   b flat major    </w:t>
      </w:r>
      <w:r>
        <w:t xml:space="preserve">   syncopation    </w:t>
      </w:r>
      <w:r>
        <w:t xml:space="preserve">   perfect fifths    </w:t>
      </w:r>
      <w:r>
        <w:t xml:space="preserve">   leitmotif    </w:t>
      </w:r>
      <w:r>
        <w:t xml:space="preserve">   fanfare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Keywords</dc:title>
  <dcterms:created xsi:type="dcterms:W3CDTF">2021-10-11T17:59:06Z</dcterms:created>
  <dcterms:modified xsi:type="dcterms:W3CDTF">2021-10-11T17:59:06Z</dcterms:modified>
</cp:coreProperties>
</file>