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 Wars: Legacy of the Jedi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Qui-gons first padawan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Dookus padawan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Lorian when Dooku saw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knew that Samish was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were the body guards of Samish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Dookus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hired the assasin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space port did Lorian and Samish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killed the assasin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"killed" Samish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Lorian when Qui-Gon saw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happened on Geonosis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Qui-Gons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planet were Obi Wan and Anikan assigned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Were was Lorian when Obi Wan saw him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Wars: Legacy of the Jedi</dc:title>
  <dcterms:created xsi:type="dcterms:W3CDTF">2021-10-11T17:58:33Z</dcterms:created>
  <dcterms:modified xsi:type="dcterms:W3CDTF">2021-10-11T17:58:33Z</dcterms:modified>
</cp:coreProperties>
</file>