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 Nerd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She Was Abandoned And Her Species Destroyed What Did Asajj Ventress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Luke Skywalker Need In Order To Get To Ahch-To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Upgraded Imperial Sentry Droid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Kijimi Droid Mechanic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Shaak Ti Was The Jedi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Planet Does Jedi Master Even Piell Die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Palpatine's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Safe Haven of The Lasat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Type of Lightsaber Did Kylo Ren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Most Famous Line In All of Star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Had A Cane Lightsaber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Frequently Visited Planet in Star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Knight of Ren With An Axe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Yoda Go Into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Planets Does Starkiller Base Destroy?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Got Knocked Off The Viewing Platform In The Battle of Geonosis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 Republic Sith With A War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Sugi's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Clone Commander _____  Killed Jedi Master Depa Billaba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Planet Does Din Djarin Find Ahsoka Tano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New Republic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Model of Ship Is The Millennium Falcon?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Anakin Skywalker's Apprentice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Colonel Meebur Gascon Find Clone Commando Gregor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Colour Does A LIghtsaber Have To Have Been To Become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Imperial Trooper Used At The Battle of Scarif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Giant Space Creatures That Inspired Hyperdrive Travel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Nerd Crossword</dc:title>
  <dcterms:created xsi:type="dcterms:W3CDTF">2021-10-11T17:59:54Z</dcterms:created>
  <dcterms:modified xsi:type="dcterms:W3CDTF">2021-10-11T17:59:54Z</dcterms:modified>
</cp:coreProperties>
</file>