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Original Trilogy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victim of battle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Palpatine, Darth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Princess, Leia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Killer of kenobi, darth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Ewok Homeplanet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Smuggler's Furry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Imperial legion, trooper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Ship,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 Planet native, captures droid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Vader's Son,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Fully Operational Battle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Smuggler frozen in palace,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Mandalorian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Hoth native, captures Skywalker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Original Trilogy Crossword</dc:title>
  <dcterms:created xsi:type="dcterms:W3CDTF">2021-10-11T17:58:56Z</dcterms:created>
  <dcterms:modified xsi:type="dcterms:W3CDTF">2021-10-11T17:58:56Z</dcterms:modified>
</cp:coreProperties>
</file>