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Prequels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Droid general, cyborg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Master of Kenobi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Queen, wife of skywalker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Jedi temple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Palpatine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Birth of Vader Planet,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Stood up to Palpatine, purple saber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clone battle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master of skywalker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Mandalorian Bounty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Skywalker's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Killer of Jinn, Darth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apprentice to kenobi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Protege,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Master of Jinn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Prequels Cross Word</dc:title>
  <dcterms:created xsi:type="dcterms:W3CDTF">2021-10-11T17:58:54Z</dcterms:created>
  <dcterms:modified xsi:type="dcterms:W3CDTF">2021-10-11T17:58:54Z</dcterms:modified>
</cp:coreProperties>
</file>