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Worst character in the SWEU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Hitman who dies in Episode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"So Uncivilised".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Stormtrooper that fights Finn whilst he's weilding a light saber in Episode VII.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the rule of two.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 the line: "You're all clear, kid. Now let's _________________  and go home"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 "stuck-up, half-witted, scruffy-looking nerf herder!"?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 the line: "Master Skywalker, there are _____________________, what are we going to do?"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tragedy of Darth Plagueis the 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was Darth Vader's hand severed?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where C-3PO is crowned by the natives.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Quiz</dc:title>
  <dcterms:created xsi:type="dcterms:W3CDTF">2021-10-11T17:58:47Z</dcterms:created>
  <dcterms:modified xsi:type="dcterms:W3CDTF">2021-10-11T17:58:47Z</dcterms:modified>
</cp:coreProperties>
</file>