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 Wars: Return of The Jedi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Empire's "Goons"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Giant battleship that the Rebellion is trying 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Jedi and Sith's main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Luke's Second and last  Jedi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Planet of the Ewoks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Darth Vader's Sith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Luke's home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Luke's R2 unit and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main character and Last Jedi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Wookie and Han Solo's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Captain of The MIllenium Falcon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Luke and Leia's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Luke's First Jedi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Owner of Cloud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 Solo's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Senator of Alderaan and Luke's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protocol droid and was created by Anakin Skywalker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Leia's Home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Wars: Return of The Jedi</dc:title>
  <dcterms:created xsi:type="dcterms:W3CDTF">2022-08-05T19:59:53Z</dcterms:created>
  <dcterms:modified xsi:type="dcterms:W3CDTF">2022-08-05T19:59:53Z</dcterms:modified>
</cp:coreProperties>
</file>