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dooku    </w:t>
      </w:r>
      <w:r>
        <w:t xml:space="preserve">   leia    </w:t>
      </w:r>
      <w:r>
        <w:t xml:space="preserve">   ewok    </w:t>
      </w:r>
      <w:r>
        <w:t xml:space="preserve">   jawa    </w:t>
      </w:r>
      <w:r>
        <w:t xml:space="preserve">   droid    </w:t>
      </w:r>
      <w:r>
        <w:t xml:space="preserve">   resistance    </w:t>
      </w:r>
      <w:r>
        <w:t xml:space="preserve">   bobafett    </w:t>
      </w:r>
      <w:r>
        <w:t xml:space="preserve">   tatooine    </w:t>
      </w:r>
      <w:r>
        <w:t xml:space="preserve">   skywalker    </w:t>
      </w:r>
      <w:r>
        <w:t xml:space="preserve">   luke    </w:t>
      </w:r>
      <w:r>
        <w:t xml:space="preserve">   chewbacca    </w:t>
      </w:r>
      <w:r>
        <w:t xml:space="preserve">   vader    </w:t>
      </w:r>
      <w:r>
        <w:t xml:space="preserve">   sith    </w:t>
      </w:r>
      <w:r>
        <w:t xml:space="preserve">   empire    </w:t>
      </w:r>
      <w:r>
        <w:t xml:space="preserve">   rebel    </w:t>
      </w:r>
      <w:r>
        <w:t xml:space="preserve">   xwing    </w:t>
      </w:r>
      <w:r>
        <w:t xml:space="preserve">   Rey    </w:t>
      </w:r>
      <w:r>
        <w:t xml:space="preserve">   Han Solo    </w:t>
      </w:r>
      <w:r>
        <w:t xml:space="preserve">   yoda    </w:t>
      </w:r>
      <w:r>
        <w:t xml:space="preserve">   Clone    </w:t>
      </w:r>
      <w:r>
        <w:t xml:space="preserve">   Jedi    </w:t>
      </w:r>
      <w:r>
        <w:t xml:space="preserve">   Death Star    </w:t>
      </w:r>
      <w:r>
        <w:t xml:space="preserve">   Stormtrooper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Search</dc:title>
  <dcterms:created xsi:type="dcterms:W3CDTF">2021-10-11T17:58:59Z</dcterms:created>
  <dcterms:modified xsi:type="dcterms:W3CDTF">2021-10-11T17:58:59Z</dcterms:modified>
</cp:coreProperties>
</file>