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Wars: TFA TLJ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Ach-To    </w:t>
      </w:r>
      <w:r>
        <w:t xml:space="preserve">   Ahsoka Tano    </w:t>
      </w:r>
      <w:r>
        <w:t xml:space="preserve">   Anakin Skywalker    </w:t>
      </w:r>
      <w:r>
        <w:t xml:space="preserve">   BB-8    </w:t>
      </w:r>
      <w:r>
        <w:t xml:space="preserve">   BB-9E    </w:t>
      </w:r>
      <w:r>
        <w:t xml:space="preserve">   Chewbacca    </w:t>
      </w:r>
      <w:r>
        <w:t xml:space="preserve">   Darth Maul    </w:t>
      </w:r>
      <w:r>
        <w:t xml:space="preserve">   Darth Vader    </w:t>
      </w:r>
      <w:r>
        <w:t xml:space="preserve">   Duchess Satine Kryze    </w:t>
      </w:r>
      <w:r>
        <w:t xml:space="preserve">   Episode IX    </w:t>
      </w:r>
      <w:r>
        <w:t xml:space="preserve">   Episode VII    </w:t>
      </w:r>
      <w:r>
        <w:t xml:space="preserve">   Episode VIII    </w:t>
      </w:r>
      <w:r>
        <w:t xml:space="preserve">   Finn    </w:t>
      </w:r>
      <w:r>
        <w:t xml:space="preserve">   First Order    </w:t>
      </w:r>
      <w:r>
        <w:t xml:space="preserve">   FN-2187    </w:t>
      </w:r>
      <w:r>
        <w:t xml:space="preserve">   General Hux    </w:t>
      </w:r>
      <w:r>
        <w:t xml:space="preserve">   Han Solo    </w:t>
      </w:r>
      <w:r>
        <w:t xml:space="preserve">   Jakku    </w:t>
      </w:r>
      <w:r>
        <w:t xml:space="preserve">   Jedi    </w:t>
      </w:r>
      <w:r>
        <w:t xml:space="preserve">   Kira Rey    </w:t>
      </w:r>
      <w:r>
        <w:t xml:space="preserve">   Kyber Crystal    </w:t>
      </w:r>
      <w:r>
        <w:t xml:space="preserve">   Kylo Ren    </w:t>
      </w:r>
      <w:r>
        <w:t xml:space="preserve">   Leia Organa    </w:t>
      </w:r>
      <w:r>
        <w:t xml:space="preserve">   Lightsaber    </w:t>
      </w:r>
      <w:r>
        <w:t xml:space="preserve">   Luke Skywalker    </w:t>
      </w:r>
      <w:r>
        <w:t xml:space="preserve">   Maz Kanata    </w:t>
      </w:r>
      <w:r>
        <w:t xml:space="preserve">   Obi-Wan Kenobi    </w:t>
      </w:r>
      <w:r>
        <w:t xml:space="preserve">   padme amidala    </w:t>
      </w:r>
      <w:r>
        <w:t xml:space="preserve">   Phasma    </w:t>
      </w:r>
      <w:r>
        <w:t xml:space="preserve">   Poe Dameron    </w:t>
      </w:r>
      <w:r>
        <w:t xml:space="preserve">   Republic    </w:t>
      </w:r>
      <w:r>
        <w:t xml:space="preserve">   Rey Kenobi    </w:t>
      </w:r>
      <w:r>
        <w:t xml:space="preserve">   Reylo    </w:t>
      </w:r>
      <w:r>
        <w:t xml:space="preserve">   Sabine Wren    </w:t>
      </w:r>
      <w:r>
        <w:t xml:space="preserve">   Sith    </w:t>
      </w:r>
      <w:r>
        <w:t xml:space="preserve">   Snoke    </w:t>
      </w:r>
      <w:r>
        <w:t xml:space="preserve">   Stormpilot    </w:t>
      </w:r>
      <w:r>
        <w:t xml:space="preserve">   The Force    </w:t>
      </w:r>
      <w:r>
        <w:t xml:space="preserve">   The Force Awakens    </w:t>
      </w:r>
      <w:r>
        <w:t xml:space="preserve">   The last jedi    </w:t>
      </w:r>
      <w:r>
        <w:t xml:space="preserve">   The Resistance    </w:t>
      </w:r>
      <w:r>
        <w:t xml:space="preserve">   TIE Fighter    </w:t>
      </w:r>
      <w:r>
        <w:t xml:space="preserve">   TIE Silencer    </w:t>
      </w:r>
      <w:r>
        <w:t xml:space="preserve">   X-Wing    </w:t>
      </w:r>
      <w:r>
        <w:t xml:space="preserve">   Yoda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Wars: TFA TLJ</dc:title>
  <dcterms:created xsi:type="dcterms:W3CDTF">2021-10-11T17:59:13Z</dcterms:created>
  <dcterms:modified xsi:type="dcterms:W3CDTF">2021-10-11T17:59:13Z</dcterms:modified>
</cp:coreProperties>
</file>