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The Force Awakens Test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Kylo Ren's true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Kylo Ren's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lonely scavenger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of the Evil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soldier who betrayed his fellow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Han Solo's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equivalent of Emperor Palpatine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lost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Kylo Ren's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The Force Awakens Test Thing</dc:title>
  <dcterms:created xsi:type="dcterms:W3CDTF">2021-10-11T17:58:12Z</dcterms:created>
  <dcterms:modified xsi:type="dcterms:W3CDTF">2021-10-11T17:58:12Z</dcterms:modified>
</cp:coreProperties>
</file>