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of Star Wars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colour of Mace Windu's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substance found on the planet Crait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stupidest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Hoth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Luke Skywalker's self imposed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circular solar sensors on upper half of the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leader of the First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species that stole the plans to the Death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found in carbonite slab in first episode of the Mandalorian when the "bounty" is looking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Jabba's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home of Chewbacca and the Wookies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creatures that attacked Luke when he was searching for R2D2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amount of engines on an X-wing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 disabled the Death Star's tractor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character to "have a bad feeling about this" in the Empire Strikes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languages C3P0 is fluent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the ship Slave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love interests for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that had no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George Lucas described as a "cynical, world-weary pessimist"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Y-wing fighters seen flying away from the Death Star just before it explodes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Trivia Crossword</dc:title>
  <dcterms:created xsi:type="dcterms:W3CDTF">2021-12-28T03:39:22Z</dcterms:created>
  <dcterms:modified xsi:type="dcterms:W3CDTF">2021-12-28T03:39:22Z</dcterms:modified>
</cp:coreProperties>
</file>