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Canaan    </w:t>
      </w:r>
      <w:r>
        <w:t xml:space="preserve">   Resistance    </w:t>
      </w:r>
      <w:r>
        <w:t xml:space="preserve">   Jedi    </w:t>
      </w:r>
      <w:r>
        <w:t xml:space="preserve">   Wookies    </w:t>
      </w:r>
      <w:r>
        <w:t xml:space="preserve">   Ewok    </w:t>
      </w:r>
      <w:r>
        <w:t xml:space="preserve">   Ezra    </w:t>
      </w:r>
      <w:r>
        <w:t xml:space="preserve">   Princess Leia    </w:t>
      </w:r>
      <w:r>
        <w:t xml:space="preserve">   Storm troopers    </w:t>
      </w:r>
      <w:r>
        <w:t xml:space="preserve">   Lightsaber    </w:t>
      </w:r>
      <w:r>
        <w:t xml:space="preserve">   Blasters    </w:t>
      </w:r>
      <w:r>
        <w:t xml:space="preserve">   Millenium Falcon    </w:t>
      </w:r>
      <w:r>
        <w:t xml:space="preserve">   Clones    </w:t>
      </w:r>
      <w:r>
        <w:t xml:space="preserve">   Death Star    </w:t>
      </w:r>
      <w:r>
        <w:t xml:space="preserve">   Darth Vader    </w:t>
      </w:r>
      <w:r>
        <w:t xml:space="preserve">   Luke Skywalker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Find</dc:title>
  <dcterms:created xsi:type="dcterms:W3CDTF">2021-10-11T17:58:34Z</dcterms:created>
  <dcterms:modified xsi:type="dcterms:W3CDTF">2021-10-11T17:58:34Z</dcterms:modified>
</cp:coreProperties>
</file>