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Wars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Jar Jar Binks    </w:t>
      </w:r>
      <w:r>
        <w:t xml:space="preserve">   Boba Fett    </w:t>
      </w:r>
      <w:r>
        <w:t xml:space="preserve">   Obi Wan Kenobi    </w:t>
      </w:r>
      <w:r>
        <w:t xml:space="preserve">   Kylo Ren    </w:t>
      </w:r>
      <w:r>
        <w:t xml:space="preserve">   The Force    </w:t>
      </w:r>
      <w:r>
        <w:t xml:space="preserve">   Lightsaber    </w:t>
      </w:r>
      <w:r>
        <w:t xml:space="preserve">   Dark Side    </w:t>
      </w:r>
      <w:r>
        <w:t xml:space="preserve">   Death Star    </w:t>
      </w:r>
      <w:r>
        <w:t xml:space="preserve">   Rey    </w:t>
      </w:r>
      <w:r>
        <w:t xml:space="preserve">   Finn    </w:t>
      </w:r>
      <w:r>
        <w:t xml:space="preserve">   Princess Leia    </w:t>
      </w:r>
      <w:r>
        <w:t xml:space="preserve">   Chewbacca    </w:t>
      </w:r>
      <w:r>
        <w:t xml:space="preserve">   Han Solo    </w:t>
      </w:r>
      <w:r>
        <w:t xml:space="preserve">   R2D2    </w:t>
      </w:r>
      <w:r>
        <w:t xml:space="preserve">   C3PO    </w:t>
      </w:r>
      <w:r>
        <w:t xml:space="preserve">   Luke Skywalker    </w:t>
      </w:r>
      <w:r>
        <w:t xml:space="preserve">   Darth Maul    </w:t>
      </w:r>
      <w:r>
        <w:t xml:space="preserve">   Yoda    </w:t>
      </w:r>
      <w:r>
        <w:t xml:space="preserve">   Stormtrooper    </w:t>
      </w:r>
      <w:r>
        <w:t xml:space="preserve">   Darth Vader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Word Search</dc:title>
  <dcterms:created xsi:type="dcterms:W3CDTF">2021-10-11T17:58:19Z</dcterms:created>
  <dcterms:modified xsi:type="dcterms:W3CDTF">2021-10-11T17:58:19Z</dcterms:modified>
</cp:coreProperties>
</file>