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Star Wars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Large"/>
      </w:pPr>
      <w:r>
        <w:t xml:space="preserve">   EMPEROR    </w:t>
      </w:r>
      <w:r>
        <w:t xml:space="preserve">   LIGHTSABER    </w:t>
      </w:r>
      <w:r>
        <w:t xml:space="preserve">   BATTLE    </w:t>
      </w:r>
      <w:r>
        <w:t xml:space="preserve">   TRAINING    </w:t>
      </w:r>
      <w:r>
        <w:t xml:space="preserve">   CLONE    </w:t>
      </w:r>
      <w:r>
        <w:t xml:space="preserve">   GALAXY    </w:t>
      </w:r>
      <w:r>
        <w:t xml:space="preserve">   EMPIRE    </w:t>
      </w:r>
      <w:r>
        <w:t xml:space="preserve">   STAR    </w:t>
      </w:r>
      <w:r>
        <w:t xml:space="preserve">   PRINCESS    </w:t>
      </w:r>
      <w:r>
        <w:t xml:space="preserve">   ALDERAAN    </w:t>
      </w:r>
      <w:r>
        <w:t xml:space="preserve">   TATOOINE    </w:t>
      </w:r>
      <w:r>
        <w:t xml:space="preserve">   MASTER    </w:t>
      </w:r>
      <w:r>
        <w:t xml:space="preserve">   PADAWAN    </w:t>
      </w:r>
      <w:r>
        <w:t xml:space="preserve">   SPACE    </w:t>
      </w:r>
      <w:r>
        <w:t xml:space="preserve">   LEIA    </w:t>
      </w:r>
      <w:r>
        <w:t xml:space="preserve">   HAN    </w:t>
      </w:r>
      <w:r>
        <w:t xml:space="preserve">   CHEWY    </w:t>
      </w:r>
      <w:r>
        <w:t xml:space="preserve">   DROID    </w:t>
      </w:r>
      <w:r>
        <w:t xml:space="preserve">   DARK    </w:t>
      </w:r>
      <w:r>
        <w:t xml:space="preserve">   LIGHT    </w:t>
      </w:r>
      <w:r>
        <w:t xml:space="preserve">   FORCE    </w:t>
      </w:r>
      <w:r>
        <w:t xml:space="preserve">   SITH    </w:t>
      </w:r>
      <w:r>
        <w:t xml:space="preserve">   JEDI    </w:t>
      </w:r>
      <w:r>
        <w:t xml:space="preserve">   WOOKIE    </w:t>
      </w:r>
      <w:r>
        <w:t xml:space="preserve">   LUKE    </w:t>
      </w:r>
      <w:r>
        <w:t xml:space="preserve">   YODA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Star Wars Word Search</dc:title>
  <dcterms:created xsi:type="dcterms:W3CDTF">2021-10-11T17:58:35Z</dcterms:created>
  <dcterms:modified xsi:type="dcterms:W3CDTF">2021-10-11T17:58:35Z</dcterms:modified>
</cp:coreProperties>
</file>