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Wars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Wookiee    </w:t>
      </w:r>
      <w:r>
        <w:t xml:space="preserve">   Padawan    </w:t>
      </w:r>
      <w:r>
        <w:t xml:space="preserve">   DarthVader    </w:t>
      </w:r>
      <w:r>
        <w:t xml:space="preserve">   TheForce    </w:t>
      </w:r>
      <w:r>
        <w:t xml:space="preserve">   Stormtrooper    </w:t>
      </w:r>
      <w:r>
        <w:t xml:space="preserve">   Carbonite    </w:t>
      </w:r>
      <w:r>
        <w:t xml:space="preserve">   Mandalorian    </w:t>
      </w:r>
      <w:r>
        <w:t xml:space="preserve">   Lightsaber    </w:t>
      </w:r>
      <w:r>
        <w:t xml:space="preserve">   JabbatheHutt    </w:t>
      </w:r>
      <w:r>
        <w:t xml:space="preserve">   PrincessLeia    </w:t>
      </w:r>
      <w:r>
        <w:t xml:space="preserve">   LukeSkywalker    </w:t>
      </w:r>
      <w:r>
        <w:t xml:space="preserve">   Tatooine    </w:t>
      </w:r>
      <w:r>
        <w:t xml:space="preserve">   Yoda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Word Search</dc:title>
  <dcterms:created xsi:type="dcterms:W3CDTF">2021-10-11T17:59:58Z</dcterms:created>
  <dcterms:modified xsi:type="dcterms:W3CDTF">2021-10-11T17:59:58Z</dcterms:modified>
</cp:coreProperties>
</file>