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DarthVader    </w:t>
      </w:r>
      <w:r>
        <w:t xml:space="preserve">   Deathstar    </w:t>
      </w:r>
      <w:r>
        <w:t xml:space="preserve">   Droid    </w:t>
      </w:r>
      <w:r>
        <w:t xml:space="preserve">   Empire    </w:t>
      </w:r>
      <w:r>
        <w:t xml:space="preserve">   Force    </w:t>
      </w:r>
      <w:r>
        <w:t xml:space="preserve">   Galaxy    </w:t>
      </w:r>
      <w:r>
        <w:t xml:space="preserve">   Jedi    </w:t>
      </w:r>
      <w:r>
        <w:t xml:space="preserve">   Lightsaber    </w:t>
      </w:r>
      <w:r>
        <w:t xml:space="preserve">   Luke    </w:t>
      </w:r>
      <w:r>
        <w:t xml:space="preserve">   MillenniumFalcon    </w:t>
      </w:r>
      <w:r>
        <w:t xml:space="preserve">   Princess    </w:t>
      </w:r>
      <w:r>
        <w:t xml:space="preserve">   Rebels    </w:t>
      </w:r>
      <w:r>
        <w:t xml:space="preserve">   Space    </w:t>
      </w:r>
      <w:r>
        <w:t xml:space="preserve">   Stormtrooper    </w:t>
      </w:r>
      <w:r>
        <w:t xml:space="preserve">   Wookiee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Word Search</dc:title>
  <dcterms:created xsi:type="dcterms:W3CDTF">2021-10-11T17:58:04Z</dcterms:created>
  <dcterms:modified xsi:type="dcterms:W3CDTF">2021-10-11T17:58:04Z</dcterms:modified>
</cp:coreProperties>
</file>