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WOOKIEE    </w:t>
      </w:r>
      <w:r>
        <w:t xml:space="preserve">   TATOOINE    </w:t>
      </w:r>
      <w:r>
        <w:t xml:space="preserve">   STORMTROPPER    </w:t>
      </w:r>
      <w:r>
        <w:t xml:space="preserve">   SKYWALKER    </w:t>
      </w:r>
      <w:r>
        <w:t xml:space="preserve">   SITH    </w:t>
      </w:r>
      <w:r>
        <w:t xml:space="preserve">   R2D2    </w:t>
      </w:r>
      <w:r>
        <w:t xml:space="preserve">   PALPATINE    </w:t>
      </w:r>
      <w:r>
        <w:t xml:space="preserve">   OBI-WAN    </w:t>
      </w:r>
      <w:r>
        <w:t xml:space="preserve">   LUKE    </w:t>
      </w:r>
      <w:r>
        <w:t xml:space="preserve">   LUCAS    </w:t>
      </w:r>
      <w:r>
        <w:t xml:space="preserve">   LEIA    </w:t>
      </w:r>
      <w:r>
        <w:t xml:space="preserve">   JEDI    </w:t>
      </w:r>
      <w:r>
        <w:t xml:space="preserve">   HAN SOLO    </w:t>
      </w:r>
      <w:r>
        <w:t xml:space="preserve">   FORCE    </w:t>
      </w:r>
      <w:r>
        <w:t xml:space="preserve">   EMPIRE    </w:t>
      </w:r>
      <w:r>
        <w:t xml:space="preserve">   DROID    </w:t>
      </w:r>
      <w:r>
        <w:t xml:space="preserve">   DEATH STAR    </w:t>
      </w:r>
      <w:r>
        <w:t xml:space="preserve">   DARTH VADER    </w:t>
      </w:r>
      <w:r>
        <w:t xml:space="preserve">   CHEWBACCA    </w:t>
      </w:r>
      <w:r>
        <w:t xml:space="preserve">   C3PO    </w:t>
      </w:r>
      <w:r>
        <w:t xml:space="preserve">   BATTLESHIP    </w:t>
      </w:r>
      <w:r>
        <w:t xml:space="preserve">   ANAKIN    </w:t>
      </w:r>
      <w:r>
        <w:t xml:space="preserve">   ALDERAAN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Word Search</dc:title>
  <dcterms:created xsi:type="dcterms:W3CDTF">2021-10-11T17:59:26Z</dcterms:created>
  <dcterms:modified xsi:type="dcterms:W3CDTF">2021-10-11T17:59:26Z</dcterms:modified>
</cp:coreProperties>
</file>