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XWING    </w:t>
      </w:r>
      <w:r>
        <w:t xml:space="preserve">   WALKER    </w:t>
      </w:r>
      <w:r>
        <w:t xml:space="preserve">   STORMTROOPER    </w:t>
      </w:r>
      <w:r>
        <w:t xml:space="preserve">   STARFIGHTER    </w:t>
      </w:r>
      <w:r>
        <w:t xml:space="preserve">   REY    </w:t>
      </w:r>
      <w:r>
        <w:t xml:space="preserve">   RESISTANCE    </w:t>
      </w:r>
      <w:r>
        <w:t xml:space="preserve">   REPUBLIC    </w:t>
      </w:r>
      <w:r>
        <w:t xml:space="preserve">   REBELLION    </w:t>
      </w:r>
      <w:r>
        <w:t xml:space="preserve">   POE    </w:t>
      </w:r>
      <w:r>
        <w:t xml:space="preserve">   MILLENNIUMFALCON    </w:t>
      </w:r>
      <w:r>
        <w:t xml:space="preserve">   LEIA    </w:t>
      </w:r>
      <w:r>
        <w:t xml:space="preserve">   JEDI    </w:t>
      </w:r>
      <w:r>
        <w:t xml:space="preserve">   IMPERIAL    </w:t>
      </w:r>
      <w:r>
        <w:t xml:space="preserve">   HYPERSPACE    </w:t>
      </w:r>
      <w:r>
        <w:t xml:space="preserve">   FINN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 Search </dc:title>
  <dcterms:created xsi:type="dcterms:W3CDTF">2021-10-11T17:59:29Z</dcterms:created>
  <dcterms:modified xsi:type="dcterms:W3CDTF">2021-10-11T17:59:29Z</dcterms:modified>
</cp:coreProperties>
</file>