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Anikin Skywalker    </w:t>
      </w:r>
      <w:r>
        <w:t xml:space="preserve">   Attack Of The Clones    </w:t>
      </w:r>
      <w:r>
        <w:t xml:space="preserve">   Darth Maul    </w:t>
      </w:r>
      <w:r>
        <w:t xml:space="preserve">   Darth vader    </w:t>
      </w:r>
      <w:r>
        <w:t xml:space="preserve">   Deathstar    </w:t>
      </w:r>
      <w:r>
        <w:t xml:space="preserve">   Jar Jar Binks    </w:t>
      </w:r>
      <w:r>
        <w:t xml:space="preserve">   Jedi    </w:t>
      </w:r>
      <w:r>
        <w:t xml:space="preserve">   Lightsabers    </w:t>
      </w:r>
      <w:r>
        <w:t xml:space="preserve">   Obi Wan Kenobi    </w:t>
      </w:r>
      <w:r>
        <w:t xml:space="preserve">   Padme Amidala    </w:t>
      </w:r>
      <w:r>
        <w:t xml:space="preserve">   Revenge Of The Sith    </w:t>
      </w:r>
      <w:r>
        <w:t xml:space="preserve">   star wars    </w:t>
      </w:r>
      <w:r>
        <w:t xml:space="preserve">   The force    </w:t>
      </w:r>
      <w:r>
        <w:t xml:space="preserve">   The Phantom Menace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Wordsearch</dc:title>
  <dcterms:created xsi:type="dcterms:W3CDTF">2021-10-11T18:00:00Z</dcterms:created>
  <dcterms:modified xsi:type="dcterms:W3CDTF">2021-10-11T18:00:00Z</dcterms:modified>
</cp:coreProperties>
</file>