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C3P0    </w:t>
      </w:r>
      <w:r>
        <w:t xml:space="preserve">   Chewbacca    </w:t>
      </w:r>
      <w:r>
        <w:t xml:space="preserve">   Dark Side    </w:t>
      </w:r>
      <w:r>
        <w:t xml:space="preserve">   Darth Vader    </w:t>
      </w:r>
      <w:r>
        <w:t xml:space="preserve">   Death Star    </w:t>
      </w:r>
      <w:r>
        <w:t xml:space="preserve">   Force    </w:t>
      </w:r>
      <w:r>
        <w:t xml:space="preserve">   Han Solo    </w:t>
      </w:r>
      <w:r>
        <w:t xml:space="preserve">   Hoth System    </w:t>
      </w:r>
      <w:r>
        <w:t xml:space="preserve">   Jedi    </w:t>
      </w:r>
      <w:r>
        <w:t xml:space="preserve">   Light Saber    </w:t>
      </w:r>
      <w:r>
        <w:t xml:space="preserve">   Luke Skywalker    </w:t>
      </w:r>
      <w:r>
        <w:t xml:space="preserve">   Princess Leia    </w:t>
      </w:r>
      <w:r>
        <w:t xml:space="preserve">   R2D2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2021-10-11T17:57:36Z</dcterms:created>
  <dcterms:modified xsi:type="dcterms:W3CDTF">2021-10-11T17:57:36Z</dcterms:modified>
</cp:coreProperties>
</file>