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Boba Fett    </w:t>
      </w:r>
      <w:r>
        <w:t xml:space="preserve">   Chewbacca    </w:t>
      </w:r>
      <w:r>
        <w:t xml:space="preserve">   Darth Maul    </w:t>
      </w:r>
      <w:r>
        <w:t xml:space="preserve">   Darth Vader    </w:t>
      </w:r>
      <w:r>
        <w:t xml:space="preserve">   Death Star    </w:t>
      </w:r>
      <w:r>
        <w:t xml:space="preserve">   Finn    </w:t>
      </w:r>
      <w:r>
        <w:t xml:space="preserve">   Han Solo    </w:t>
      </w:r>
      <w:r>
        <w:t xml:space="preserve">   Jar Jar Binks    </w:t>
      </w:r>
      <w:r>
        <w:t xml:space="preserve">   Kylo Ren    </w:t>
      </w:r>
      <w:r>
        <w:t xml:space="preserve">   Leia    </w:t>
      </w:r>
      <w:r>
        <w:t xml:space="preserve">   luke skywarker    </w:t>
      </w:r>
      <w:r>
        <w:t xml:space="preserve">   Rey    </w:t>
      </w:r>
      <w:r>
        <w:t xml:space="preserve">   SnowTrooper    </w:t>
      </w:r>
      <w:r>
        <w:t xml:space="preserve">   StormTrooper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2021-10-11T17:58:48Z</dcterms:created>
  <dcterms:modified xsi:type="dcterms:W3CDTF">2021-10-11T17:58:48Z</dcterms:modified>
</cp:coreProperties>
</file>