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BOUNTY HUNTER    </w:t>
      </w:r>
      <w:r>
        <w:t xml:space="preserve">   GIRL POWER    </w:t>
      </w:r>
      <w:r>
        <w:t xml:space="preserve">   PADAWAN    </w:t>
      </w:r>
      <w:r>
        <w:t xml:space="preserve">   Nightwatcher    </w:t>
      </w:r>
      <w:r>
        <w:t xml:space="preserve">   BB-Eight    </w:t>
      </w:r>
      <w:r>
        <w:t xml:space="preserve">   Sabine    </w:t>
      </w:r>
      <w:r>
        <w:t xml:space="preserve">   Ashoka    </w:t>
      </w:r>
      <w:r>
        <w:t xml:space="preserve">   Galaxy    </w:t>
      </w:r>
      <w:r>
        <w:t xml:space="preserve">   Stormtrooper    </w:t>
      </w:r>
      <w:r>
        <w:t xml:space="preserve">   Jakku    </w:t>
      </w:r>
      <w:r>
        <w:t xml:space="preserve">   Ray    </w:t>
      </w:r>
      <w:r>
        <w:t xml:space="preserve">   Pademe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2021-10-11T17:58:50Z</dcterms:created>
  <dcterms:modified xsi:type="dcterms:W3CDTF">2021-10-11T17:58:50Z</dcterms:modified>
</cp:coreProperties>
</file>