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jedi    </w:t>
      </w:r>
      <w:r>
        <w:t xml:space="preserve">   Qui-gon jinn    </w:t>
      </w:r>
      <w:r>
        <w:t xml:space="preserve">   luke skywalker    </w:t>
      </w:r>
      <w:r>
        <w:t xml:space="preserve">   general grievious    </w:t>
      </w:r>
      <w:r>
        <w:t xml:space="preserve">   finn    </w:t>
      </w:r>
      <w:r>
        <w:t xml:space="preserve">   princess leia    </w:t>
      </w:r>
      <w:r>
        <w:t xml:space="preserve">   poe dameron    </w:t>
      </w:r>
      <w:r>
        <w:t xml:space="preserve">   jabba the hut    </w:t>
      </w:r>
      <w:r>
        <w:t xml:space="preserve">   bobba fett    </w:t>
      </w:r>
      <w:r>
        <w:t xml:space="preserve">   lando calrissian    </w:t>
      </w:r>
      <w:r>
        <w:t xml:space="preserve">   darth vader    </w:t>
      </w:r>
      <w:r>
        <w:t xml:space="preserve">   darth maul    </w:t>
      </w:r>
      <w:r>
        <w:t xml:space="preserve">   amidala    </w:t>
      </w:r>
      <w:r>
        <w:t xml:space="preserve">   anakin skywalker    </w:t>
      </w:r>
      <w:r>
        <w:t xml:space="preserve">   starfighter    </w:t>
      </w:r>
      <w:r>
        <w:t xml:space="preserve">   ewok    </w:t>
      </w:r>
      <w:r>
        <w:t xml:space="preserve">   yoda    </w:t>
      </w:r>
      <w:r>
        <w:t xml:space="preserve">   millennium falcon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2021-10-11T17:58:52Z</dcterms:created>
  <dcterms:modified xsi:type="dcterms:W3CDTF">2021-10-11T17:58:52Z</dcterms:modified>
</cp:coreProperties>
</file>