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Chewbacca    </w:t>
      </w:r>
      <w:r>
        <w:t xml:space="preserve">   Darth Vader     </w:t>
      </w:r>
      <w:r>
        <w:t xml:space="preserve">   Hans Solo     </w:t>
      </w:r>
      <w:r>
        <w:t xml:space="preserve">   Harrison Ford     </w:t>
      </w:r>
      <w:r>
        <w:t xml:space="preserve">   Jedi    </w:t>
      </w:r>
      <w:r>
        <w:t xml:space="preserve">   Light Saber     </w:t>
      </w:r>
      <w:r>
        <w:t xml:space="preserve">   Mark Hamill     </w:t>
      </w:r>
      <w:r>
        <w:t xml:space="preserve">   Princess Leia    </w:t>
      </w:r>
      <w:r>
        <w:t xml:space="preserve">   Spacecraft     </w:t>
      </w:r>
      <w:r>
        <w:t xml:space="preserve">   Starship     </w:t>
      </w:r>
      <w:r>
        <w:t xml:space="preserve">   Storm trooper     </w:t>
      </w:r>
      <w:r>
        <w:t xml:space="preserve">   The Force    </w:t>
      </w:r>
      <w:r>
        <w:t xml:space="preserve">   Wookie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2021-10-11T17:57:30Z</dcterms:created>
  <dcterms:modified xsi:type="dcterms:W3CDTF">2021-10-11T17:57:30Z</dcterms:modified>
</cp:coreProperties>
</file>