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characters!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father is Darth Vader.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leader of the Empire.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red lightsaber and black clothes.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 Solo is my father.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best friend is Chewbacca.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princess.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four arms, and four lightsabers.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big and fat, and I do not have legs. I live on Tatooine.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the best friend of Anakin.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small and green.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wife of Anakin. Who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characters!</dc:title>
  <dcterms:created xsi:type="dcterms:W3CDTF">2021-10-11T17:59:13Z</dcterms:created>
  <dcterms:modified xsi:type="dcterms:W3CDTF">2021-10-11T17:59:13Z</dcterms:modified>
</cp:coreProperties>
</file>