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Count Dooku    </w:t>
      </w:r>
      <w:r>
        <w:t xml:space="preserve">   Darth Maul    </w:t>
      </w:r>
      <w:r>
        <w:t xml:space="preserve">   Mace Windu    </w:t>
      </w:r>
      <w:r>
        <w:t xml:space="preserve">   Anikan Skywalker    </w:t>
      </w:r>
      <w:r>
        <w:t xml:space="preserve">   Chewbaca     </w:t>
      </w:r>
      <w:r>
        <w:t xml:space="preserve">   Darth Vader    </w:t>
      </w:r>
      <w:r>
        <w:t xml:space="preserve">   Finn    </w:t>
      </w:r>
      <w:r>
        <w:t xml:space="preserve">   Han Solo    </w:t>
      </w:r>
      <w:r>
        <w:t xml:space="preserve">   Jar Jar Binks    </w:t>
      </w:r>
      <w:r>
        <w:t xml:space="preserve">   Kylo Ren    </w:t>
      </w:r>
      <w:r>
        <w:t xml:space="preserve">   Leia    </w:t>
      </w:r>
      <w:r>
        <w:t xml:space="preserve">   Lightsaber    </w:t>
      </w:r>
      <w:r>
        <w:t xml:space="preserve">   Luke Skywalker    </w:t>
      </w:r>
      <w:r>
        <w:t xml:space="preserve">   Obi-Wan    </w:t>
      </w:r>
      <w:r>
        <w:t xml:space="preserve">   Padme Amidala    </w:t>
      </w:r>
      <w:r>
        <w:t xml:space="preserve">   Palpatine    </w:t>
      </w:r>
      <w:r>
        <w:t xml:space="preserve">   Rey    </w:t>
      </w:r>
      <w:r>
        <w:t xml:space="preserve">   The Dark Side    </w:t>
      </w:r>
      <w:r>
        <w:t xml:space="preserve">   The Force     </w:t>
      </w:r>
      <w:r>
        <w:t xml:space="preserve">   The Light Side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2021-10-11T17:57:32Z</dcterms:created>
  <dcterms:modified xsi:type="dcterms:W3CDTF">2021-10-11T17:57:32Z</dcterms:modified>
</cp:coreProperties>
</file>