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Jar-Jar Binks Species from Planet Naboo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Empire's Weapon of Mass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and green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that Han and Luke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"It's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Han's Co-Pilot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Star Wars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Owner of the Millennium Falcon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Swamp Planet Luke Was Trained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Intergalactic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Empire's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planet of the Ewoks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Droid Companion of C3PO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 was frozen into a piece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Geonosis is The Planet Where This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 Natalie Portman played this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Secret Rebel Base was located on the fourth moon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2021-10-11T17:58:13Z</dcterms:created>
  <dcterms:modified xsi:type="dcterms:W3CDTF">2021-10-11T17:58:13Z</dcterms:modified>
</cp:coreProperties>
</file>