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BB 8    </w:t>
      </w:r>
      <w:r>
        <w:t xml:space="preserve">   Rey    </w:t>
      </w:r>
      <w:r>
        <w:t xml:space="preserve">   Boba Fett    </w:t>
      </w:r>
      <w:r>
        <w:t xml:space="preserve">   R2-D2    </w:t>
      </w:r>
      <w:r>
        <w:t xml:space="preserve">   Jar Jar    </w:t>
      </w:r>
      <w:r>
        <w:t xml:space="preserve">   Princess Leia    </w:t>
      </w:r>
      <w:r>
        <w:t xml:space="preserve">   Anakin Skywalker    </w:t>
      </w:r>
      <w:r>
        <w:t xml:space="preserve">   Luke Skywalker    </w:t>
      </w:r>
      <w:r>
        <w:t xml:space="preserve">   Han Solo    </w:t>
      </w:r>
      <w:r>
        <w:t xml:space="preserve">   Yoda    </w:t>
      </w:r>
      <w:r>
        <w:t xml:space="preserve">   Chewbacca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</dc:title>
  <dcterms:created xsi:type="dcterms:W3CDTF">2021-10-11T17:59:02Z</dcterms:created>
  <dcterms:modified xsi:type="dcterms:W3CDTF">2021-10-11T17:59:02Z</dcterms:modified>
</cp:coreProperties>
</file>