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for Mr 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MAZ KANATA    </w:t>
      </w:r>
      <w:r>
        <w:t xml:space="preserve">   C3PO    </w:t>
      </w:r>
      <w:r>
        <w:t xml:space="preserve">   PLO KOON    </w:t>
      </w:r>
      <w:r>
        <w:t xml:space="preserve">   JANGO FETT    </w:t>
      </w:r>
      <w:r>
        <w:t xml:space="preserve">   CAPTAIN REX    </w:t>
      </w:r>
      <w:r>
        <w:t xml:space="preserve">   JAR JAR BINKS    </w:t>
      </w:r>
      <w:r>
        <w:t xml:space="preserve">   CHEWBACCA    </w:t>
      </w:r>
      <w:r>
        <w:t xml:space="preserve">   R2D2    </w:t>
      </w:r>
      <w:r>
        <w:t xml:space="preserve">   BOBA FETT    </w:t>
      </w:r>
      <w:r>
        <w:t xml:space="preserve">   CLONE TROOPER    </w:t>
      </w:r>
      <w:r>
        <w:t xml:space="preserve">   HAN SOLO    </w:t>
      </w:r>
      <w:r>
        <w:t xml:space="preserve">   LUKE SKYWALKER    </w:t>
      </w:r>
      <w:r>
        <w:t xml:space="preserve">   YODA    </w:t>
      </w:r>
      <w:r>
        <w:t xml:space="preserve">   KYLO REN    </w:t>
      </w:r>
      <w:r>
        <w:t xml:space="preserve">   AHSOKA TANO    </w:t>
      </w:r>
      <w:r>
        <w:t xml:space="preserve">   PRINCESS LEIA    </w:t>
      </w:r>
      <w:r>
        <w:t xml:space="preserve">   DARTH VADER    </w:t>
      </w:r>
      <w:r>
        <w:t xml:space="preserve">   STAR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for Mr A!</dc:title>
  <dcterms:created xsi:type="dcterms:W3CDTF">2021-10-11T17:58:26Z</dcterms:created>
  <dcterms:modified xsi:type="dcterms:W3CDTF">2021-10-11T17:58:26Z</dcterms:modified>
</cp:coreProperties>
</file>