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Choppper    </w:t>
      </w:r>
      <w:r>
        <w:t xml:space="preserve">   Zeb    </w:t>
      </w:r>
      <w:r>
        <w:t xml:space="preserve">   Kanan Jarrus    </w:t>
      </w:r>
      <w:r>
        <w:t xml:space="preserve">   Hera Syndulla    </w:t>
      </w:r>
      <w:r>
        <w:t xml:space="preserve">   Ezra Bridger    </w:t>
      </w:r>
      <w:r>
        <w:t xml:space="preserve">   Sabine Wren    </w:t>
      </w:r>
      <w:r>
        <w:t xml:space="preserve">   Mandalore    </w:t>
      </w:r>
      <w:r>
        <w:t xml:space="preserve">   Dagobah    </w:t>
      </w:r>
      <w:r>
        <w:t xml:space="preserve">   Darth Vader    </w:t>
      </w:r>
      <w:r>
        <w:t xml:space="preserve">   Luke Skywalker    </w:t>
      </w:r>
      <w:r>
        <w:t xml:space="preserve">   Obi-Wan Kenobi    </w:t>
      </w:r>
      <w:r>
        <w:t xml:space="preserve">   Tatooine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word search</dc:title>
  <dcterms:created xsi:type="dcterms:W3CDTF">2021-10-11T17:59:24Z</dcterms:created>
  <dcterms:modified xsi:type="dcterms:W3CDTF">2021-10-11T17:59:24Z</dcterms:modified>
</cp:coreProperties>
</file>