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and Stripes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Color    </w:t>
      </w:r>
      <w:r>
        <w:t xml:space="preserve">   Ensign    </w:t>
      </w:r>
      <w:r>
        <w:t xml:space="preserve">   Garrison flag    </w:t>
      </w:r>
      <w:r>
        <w:t xml:space="preserve">   Half- staff    </w:t>
      </w:r>
      <w:r>
        <w:t xml:space="preserve">   Halyard    </w:t>
      </w:r>
      <w:r>
        <w:t xml:space="preserve">   Pennant    </w:t>
      </w:r>
      <w:r>
        <w:t xml:space="preserve">   Post flag    </w:t>
      </w:r>
      <w:r>
        <w:t xml:space="preserve">   Staff    </w:t>
      </w:r>
      <w:r>
        <w:t xml:space="preserve">   Standard    </w:t>
      </w:r>
      <w:r>
        <w:t xml:space="preserve">   Storm flag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and Stripes Wordsearch</dc:title>
  <dcterms:created xsi:type="dcterms:W3CDTF">2021-10-11T17:58:06Z</dcterms:created>
  <dcterms:modified xsi:type="dcterms:W3CDTF">2021-10-11T17:58:06Z</dcterms:modified>
</cp:coreProperties>
</file>