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in the Storm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pointed sharply outward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hopeless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foaming and bubbly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feelings of unease,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crashed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appearing large and threatening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in size, rising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balance and secure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disappointment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in the Storm Vocab</dc:title>
  <dcterms:created xsi:type="dcterms:W3CDTF">2021-10-11T17:57:40Z</dcterms:created>
  <dcterms:modified xsi:type="dcterms:W3CDTF">2021-10-11T17:57:40Z</dcterms:modified>
</cp:coreProperties>
</file>