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of Bethlehem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Rejoiced    </w:t>
      </w:r>
      <w:r>
        <w:t xml:space="preserve">   Behold    </w:t>
      </w:r>
      <w:r>
        <w:t xml:space="preserve">   Warned    </w:t>
      </w:r>
      <w:r>
        <w:t xml:space="preserve">   Dream    </w:t>
      </w:r>
      <w:r>
        <w:t xml:space="preserve">   Gold    </w:t>
      </w:r>
      <w:r>
        <w:t xml:space="preserve">   Myrrh    </w:t>
      </w:r>
      <w:r>
        <w:t xml:space="preserve">   Frankincense    </w:t>
      </w:r>
      <w:r>
        <w:t xml:space="preserve">   Gifts    </w:t>
      </w:r>
      <w:r>
        <w:t xml:space="preserve">   Rose    </w:t>
      </w:r>
      <w:r>
        <w:t xml:space="preserve">   Followed    </w:t>
      </w:r>
      <w:r>
        <w:t xml:space="preserve">   Searched    </w:t>
      </w:r>
      <w:r>
        <w:t xml:space="preserve">   Priests    </w:t>
      </w:r>
      <w:r>
        <w:t xml:space="preserve">   Scribes    </w:t>
      </w:r>
      <w:r>
        <w:t xml:space="preserve">   King    </w:t>
      </w:r>
      <w:r>
        <w:t xml:space="preserve">   King Herod    </w:t>
      </w:r>
      <w:r>
        <w:t xml:space="preserve">   Inquired    </w:t>
      </w:r>
      <w:r>
        <w:t xml:space="preserve">   Jesus    </w:t>
      </w:r>
      <w:r>
        <w:t xml:space="preserve">   Child    </w:t>
      </w:r>
      <w:r>
        <w:t xml:space="preserve">   Worshipped    </w:t>
      </w:r>
      <w:r>
        <w:t xml:space="preserve">   Mary    </w:t>
      </w:r>
      <w:r>
        <w:t xml:space="preserve">   East    </w:t>
      </w:r>
      <w:r>
        <w:t xml:space="preserve">   Judea    </w:t>
      </w:r>
      <w:r>
        <w:t xml:space="preserve">   Wise Men    </w:t>
      </w:r>
      <w:r>
        <w:t xml:space="preserve">   Star    </w:t>
      </w:r>
      <w:r>
        <w:t xml:space="preserve">   Bethlehem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of Bethlehem</dc:title>
  <dcterms:created xsi:type="dcterms:W3CDTF">2021-10-11T17:57:37Z</dcterms:created>
  <dcterms:modified xsi:type="dcterms:W3CDTF">2021-10-11T17:57:37Z</dcterms:modified>
</cp:coreProperties>
</file>