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of Deltora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Mab    </w:t>
      </w:r>
      <w:r>
        <w:t xml:space="preserve">   Star Of Deltora    </w:t>
      </w:r>
      <w:r>
        <w:t xml:space="preserve">   Amber eyes    </w:t>
      </w:r>
      <w:r>
        <w:t xml:space="preserve">   Amber mark    </w:t>
      </w:r>
      <w:r>
        <w:t xml:space="preserve">   Britta    </w:t>
      </w:r>
      <w:r>
        <w:t xml:space="preserve">   Crow    </w:t>
      </w:r>
      <w:r>
        <w:t xml:space="preserve">   Dare Larsett    </w:t>
      </w:r>
      <w:r>
        <w:t xml:space="preserve">   Drugged    </w:t>
      </w:r>
      <w:r>
        <w:t xml:space="preserve">   Fear    </w:t>
      </w:r>
      <w:r>
        <w:t xml:space="preserve">   Flask of water    </w:t>
      </w:r>
      <w:r>
        <w:t xml:space="preserve">   Goozli    </w:t>
      </w:r>
      <w:r>
        <w:t xml:space="preserve">   Intruders    </w:t>
      </w:r>
      <w:r>
        <w:t xml:space="preserve">   Jewel    </w:t>
      </w:r>
      <w:r>
        <w:t xml:space="preserve">   Kaja    </w:t>
      </w:r>
      <w:r>
        <w:t xml:space="preserve">   Kidnap    </w:t>
      </w:r>
      <w:r>
        <w:t xml:space="preserve">   Monster    </w:t>
      </w:r>
      <w:r>
        <w:t xml:space="preserve">   Object    </w:t>
      </w:r>
      <w:r>
        <w:t xml:space="preserve">   Pale Mud    </w:t>
      </w:r>
      <w:r>
        <w:t xml:space="preserve">   Pearl    </w:t>
      </w:r>
      <w:r>
        <w:t xml:space="preserve">   Pearl lily    </w:t>
      </w:r>
      <w:r>
        <w:t xml:space="preserve">   Powerful    </w:t>
      </w:r>
      <w:r>
        <w:t xml:space="preserve">   Rare    </w:t>
      </w:r>
      <w:r>
        <w:t xml:space="preserve">   Sea    </w:t>
      </w:r>
      <w:r>
        <w:t xml:space="preserve">   Sky    </w:t>
      </w:r>
      <w:r>
        <w:t xml:space="preserve">   Sky orb    </w:t>
      </w:r>
      <w:r>
        <w:t xml:space="preserve">   Stassi    </w:t>
      </w:r>
      <w:r>
        <w:t xml:space="preserve">   Sunrise pearl    </w:t>
      </w:r>
      <w:r>
        <w:t xml:space="preserve">   Tier    </w:t>
      </w:r>
      <w:r>
        <w:t xml:space="preserve">   Trader    </w:t>
      </w:r>
      <w:r>
        <w:t xml:space="preserve">   Turtle people    </w:t>
      </w:r>
      <w:r>
        <w:t xml:space="preserve">   Vashti    </w:t>
      </w:r>
      <w:r>
        <w:t xml:space="preserve">   Wraith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of Deltora Two Moons</dc:title>
  <dcterms:created xsi:type="dcterms:W3CDTF">2021-10-11T17:57:59Z</dcterms:created>
  <dcterms:modified xsi:type="dcterms:W3CDTF">2021-10-11T17:57:59Z</dcterms:modified>
</cp:coreProperties>
</file>