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spangled banner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bombs    </w:t>
      </w:r>
      <w:r>
        <w:t xml:space="preserve">   glare    </w:t>
      </w:r>
      <w:r>
        <w:t xml:space="preserve">   red    </w:t>
      </w:r>
      <w:r>
        <w:t xml:space="preserve">   rockets    </w:t>
      </w:r>
      <w:r>
        <w:t xml:space="preserve">   and    </w:t>
      </w:r>
      <w:r>
        <w:t xml:space="preserve">   gleamening    </w:t>
      </w:r>
      <w:r>
        <w:t xml:space="preserve">   last    </w:t>
      </w:r>
      <w:r>
        <w:t xml:space="preserve">   twilights    </w:t>
      </w:r>
      <w:r>
        <w:t xml:space="preserve">   the    </w:t>
      </w:r>
      <w:r>
        <w:t xml:space="preserve">   hailed    </w:t>
      </w:r>
      <w:r>
        <w:t xml:space="preserve">   we    </w:t>
      </w:r>
      <w:r>
        <w:t xml:space="preserve">   proudly    </w:t>
      </w:r>
      <w:r>
        <w:t xml:space="preserve">   so    </w:t>
      </w:r>
      <w:r>
        <w:t xml:space="preserve">   whats    </w:t>
      </w:r>
      <w:r>
        <w:t xml:space="preserve">   light    </w:t>
      </w:r>
      <w:r>
        <w:t xml:space="preserve">   early    </w:t>
      </w:r>
      <w:r>
        <w:t xml:space="preserve">   dawns    </w:t>
      </w:r>
      <w:r>
        <w:t xml:space="preserve">   you    </w:t>
      </w:r>
      <w:r>
        <w:t xml:space="preserve">   can    </w:t>
      </w:r>
      <w:r>
        <w:t xml:space="preserve">   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spangled banner</dc:title>
  <dcterms:created xsi:type="dcterms:W3CDTF">2021-10-11T17:57:32Z</dcterms:created>
  <dcterms:modified xsi:type="dcterms:W3CDTF">2021-10-11T17:57:32Z</dcterms:modified>
</cp:coreProperties>
</file>