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vs. The Forces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Buff Frog    </w:t>
      </w:r>
      <w:r>
        <w:t xml:space="preserve">   Eclipsa Butterfly    </w:t>
      </w:r>
      <w:r>
        <w:t xml:space="preserve">   Glossaryck    </w:t>
      </w:r>
      <w:r>
        <w:t xml:space="preserve">   Hekapoo    </w:t>
      </w:r>
      <w:r>
        <w:t xml:space="preserve">   Jackie Lynn Thomas    </w:t>
      </w:r>
      <w:r>
        <w:t xml:space="preserve">   Janna    </w:t>
      </w:r>
      <w:r>
        <w:t xml:space="preserve">   Kelly    </w:t>
      </w:r>
      <w:r>
        <w:t xml:space="preserve">   King Butterfly    </w:t>
      </w:r>
      <w:r>
        <w:t xml:space="preserve">   Ludo    </w:t>
      </w:r>
      <w:r>
        <w:t xml:space="preserve">   Marco Diaz    </w:t>
      </w:r>
      <w:r>
        <w:t xml:space="preserve">   Meteora    </w:t>
      </w:r>
      <w:r>
        <w:t xml:space="preserve">   Omnitraxus Prime    </w:t>
      </w:r>
      <w:r>
        <w:t xml:space="preserve">   Pony Head    </w:t>
      </w:r>
      <w:r>
        <w:t xml:space="preserve">   Queen Butterfly    </w:t>
      </w:r>
      <w:r>
        <w:t xml:space="preserve">   Rhombulus    </w:t>
      </w:r>
      <w:r>
        <w:t xml:space="preserve">   Star Butterfly    </w:t>
      </w:r>
      <w:r>
        <w:t xml:space="preserve">   Star Fan    </w:t>
      </w:r>
      <w:r>
        <w:t xml:space="preserve">   Toffee    </w:t>
      </w:r>
      <w:r>
        <w:t xml:space="preserve">   Tom Lucitor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vs. The Forces Of Evil</dc:title>
  <dcterms:created xsi:type="dcterms:W3CDTF">2021-10-11T17:58:22Z</dcterms:created>
  <dcterms:modified xsi:type="dcterms:W3CDTF">2021-10-11T17:58:22Z</dcterms:modified>
</cp:coreProperties>
</file>